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B5DD" w14:textId="77777777" w:rsidR="00C655C5" w:rsidRPr="0014746B" w:rsidRDefault="00000000" w:rsidP="0014746B">
      <w:pPr>
        <w:pStyle w:val="Ttulo"/>
        <w:jc w:val="center"/>
        <w:rPr>
          <w:lang w:val="es-AR"/>
        </w:rPr>
      </w:pPr>
      <w:r w:rsidRPr="0014746B">
        <w:rPr>
          <w:lang w:val="es-AR"/>
        </w:rPr>
        <w:t>TRABAJO PRÁCTICO – SEGUNDA PARTE</w:t>
      </w:r>
      <w:r w:rsidRPr="0014746B">
        <w:rPr>
          <w:lang w:val="es-AR"/>
        </w:rPr>
        <w:br/>
      </w:r>
      <w:r w:rsidRPr="0014746B">
        <w:rPr>
          <w:sz w:val="28"/>
          <w:lang w:val="es-AR"/>
        </w:rPr>
        <w:t>Profesiograma del puesto y Protocolo de Ergonomía</w:t>
      </w:r>
      <w:r w:rsidRPr="0014746B">
        <w:rPr>
          <w:sz w:val="28"/>
          <w:lang w:val="es-AR"/>
        </w:rPr>
        <w:br/>
        <w:t>Resolución SRT N.º 886/15</w:t>
      </w:r>
    </w:p>
    <w:p w14:paraId="1DFFCD0F" w14:textId="77777777" w:rsidR="00C655C5" w:rsidRDefault="00000000" w:rsidP="0014746B">
      <w:pPr>
        <w:jc w:val="both"/>
        <w:rPr>
          <w:i/>
          <w:lang w:val="es-AR"/>
        </w:rPr>
      </w:pPr>
      <w:r w:rsidRPr="0014746B">
        <w:rPr>
          <w:i/>
          <w:lang w:val="es-AR"/>
        </w:rPr>
        <w:t>Modalidad: grupal o individual, según indicación docente</w:t>
      </w:r>
    </w:p>
    <w:p w14:paraId="0FAC55BC" w14:textId="67309DD8" w:rsidR="00A44E9E" w:rsidRPr="0014746B" w:rsidRDefault="00A44E9E" w:rsidP="0014746B">
      <w:pPr>
        <w:jc w:val="both"/>
        <w:rPr>
          <w:lang w:val="es-AR"/>
        </w:rPr>
      </w:pPr>
      <w:r>
        <w:rPr>
          <w:i/>
          <w:lang w:val="es-AR"/>
        </w:rPr>
        <w:t>Presentación: 26 de junio de 2026</w:t>
      </w:r>
    </w:p>
    <w:p w14:paraId="796A6FE5" w14:textId="77777777" w:rsidR="00C655C5" w:rsidRPr="0014746B" w:rsidRDefault="00C655C5" w:rsidP="0014746B">
      <w:pPr>
        <w:jc w:val="both"/>
        <w:rPr>
          <w:lang w:val="es-AR"/>
        </w:rPr>
      </w:pPr>
    </w:p>
    <w:p w14:paraId="03538DEB" w14:textId="77777777" w:rsidR="00C655C5" w:rsidRPr="0014746B" w:rsidRDefault="00000000" w:rsidP="0014746B">
      <w:pPr>
        <w:pStyle w:val="Ttulo1"/>
        <w:jc w:val="both"/>
        <w:rPr>
          <w:lang w:val="es-AR"/>
        </w:rPr>
      </w:pPr>
      <w:r w:rsidRPr="0014746B">
        <w:rPr>
          <w:lang w:val="es-AR"/>
        </w:rPr>
        <w:t>1. Consigna general</w:t>
      </w:r>
    </w:p>
    <w:p w14:paraId="37782F3D" w14:textId="77777777" w:rsidR="00C655C5" w:rsidRPr="0014746B" w:rsidRDefault="00000000" w:rsidP="0014746B">
      <w:pPr>
        <w:jc w:val="both"/>
        <w:rPr>
          <w:lang w:val="es-AR"/>
        </w:rPr>
      </w:pPr>
      <w:r w:rsidRPr="0014746B">
        <w:rPr>
          <w:b/>
          <w:lang w:val="es-AR"/>
        </w:rPr>
        <w:t xml:space="preserve">A partir del puesto de trabajo seleccionado y analizado en la primera parte, deberán elaborar: </w:t>
      </w:r>
      <w:r w:rsidRPr="0014746B">
        <w:rPr>
          <w:lang w:val="es-AR"/>
        </w:rPr>
        <w:t>a) el profesiograma del puesto y b) el Protocolo de Ergonomía conforme a la Resolución SRT N.º 886/15, utilizando el modelo Word suministrado por la cátedra.</w:t>
      </w:r>
    </w:p>
    <w:p w14:paraId="18B8F9DA" w14:textId="4677D25F" w:rsidR="00C655C5" w:rsidRPr="0014746B" w:rsidRDefault="00000000" w:rsidP="0014746B">
      <w:pPr>
        <w:jc w:val="both"/>
        <w:rPr>
          <w:lang w:val="es-AR"/>
        </w:rPr>
      </w:pPr>
      <w:r w:rsidRPr="0014746B">
        <w:rPr>
          <w:b/>
          <w:lang w:val="es-AR"/>
        </w:rPr>
        <w:t>El trabajo deberá estar basado en una situación real</w:t>
      </w:r>
      <w:r w:rsidR="0014746B" w:rsidRPr="0014746B">
        <w:rPr>
          <w:b/>
          <w:lang w:val="es-AR"/>
        </w:rPr>
        <w:t xml:space="preserve"> o simulada</w:t>
      </w:r>
      <w:r w:rsidRPr="0014746B">
        <w:rPr>
          <w:b/>
          <w:lang w:val="es-AR"/>
        </w:rPr>
        <w:t xml:space="preserve">, observable y verificable. </w:t>
      </w:r>
      <w:r w:rsidRPr="0014746B">
        <w:rPr>
          <w:lang w:val="es-AR"/>
        </w:rPr>
        <w:t>No se aceptarán descripciones genéricas ni protocolos completados únicamente de manera teórica. La información deberá surgir de la observación del puesto, entrevistas, registro fotográfico, mediciones simples y análisis técnico de las tareas.</w:t>
      </w:r>
    </w:p>
    <w:p w14:paraId="0B55DDA4" w14:textId="77777777" w:rsidR="00C655C5" w:rsidRPr="0014746B" w:rsidRDefault="00000000" w:rsidP="0014746B">
      <w:pPr>
        <w:pStyle w:val="Ttulo1"/>
        <w:jc w:val="both"/>
        <w:rPr>
          <w:lang w:val="es-AR"/>
        </w:rPr>
      </w:pPr>
      <w:r w:rsidRPr="0014746B">
        <w:rPr>
          <w:lang w:val="es-AR"/>
        </w:rPr>
        <w:t>2. Objetivo</w:t>
      </w:r>
    </w:p>
    <w:p w14:paraId="78248DF4" w14:textId="77777777" w:rsidR="00C655C5" w:rsidRPr="0014746B" w:rsidRDefault="00000000" w:rsidP="0014746B">
      <w:pPr>
        <w:jc w:val="both"/>
        <w:rPr>
          <w:lang w:val="es-AR"/>
        </w:rPr>
      </w:pPr>
      <w:r w:rsidRPr="0014746B">
        <w:rPr>
          <w:lang w:val="es-AR"/>
        </w:rPr>
        <w:t>Integrar la descripción del puesto, sus exigencias psicofísicas y los factores de riesgo ergonómico, para reconocer las tareas críticas, completar las planillas del protocolo y proponer medidas correctivas y preventivas.</w:t>
      </w:r>
    </w:p>
    <w:p w14:paraId="2D66BE61" w14:textId="77777777" w:rsidR="00C655C5" w:rsidRPr="0014746B" w:rsidRDefault="00000000" w:rsidP="0014746B">
      <w:pPr>
        <w:pStyle w:val="Ttulo1"/>
        <w:jc w:val="both"/>
        <w:rPr>
          <w:lang w:val="es-AR"/>
        </w:rPr>
      </w:pPr>
      <w:r w:rsidRPr="0014746B">
        <w:rPr>
          <w:lang w:val="es-AR"/>
        </w:rPr>
        <w:t>3. Parte A – Profesiograma del puesto</w:t>
      </w:r>
    </w:p>
    <w:p w14:paraId="59A26913" w14:textId="77777777" w:rsidR="00C655C5" w:rsidRPr="0014746B" w:rsidRDefault="00000000" w:rsidP="0014746B">
      <w:pPr>
        <w:jc w:val="both"/>
        <w:rPr>
          <w:lang w:val="es-AR"/>
        </w:rPr>
      </w:pPr>
      <w:r w:rsidRPr="0014746B">
        <w:rPr>
          <w:b/>
          <w:lang w:val="es-AR"/>
        </w:rPr>
        <w:t xml:space="preserve">Extensión obligatoria: dos carillas. </w:t>
      </w:r>
      <w:r w:rsidRPr="0014746B">
        <w:rPr>
          <w:lang w:val="es-AR"/>
        </w:rPr>
        <w:t>El profesiograma debe sintetizar las exigencias reales del puesto y no describir a una persona en particular.</w:t>
      </w:r>
    </w:p>
    <w:p w14:paraId="46A5F5F0" w14:textId="77777777" w:rsidR="00C655C5" w:rsidRPr="0014746B" w:rsidRDefault="00000000" w:rsidP="0014746B">
      <w:pPr>
        <w:pStyle w:val="Ttulo2"/>
        <w:jc w:val="both"/>
        <w:rPr>
          <w:lang w:val="es-AR"/>
        </w:rPr>
      </w:pPr>
      <w:r w:rsidRPr="0014746B">
        <w:rPr>
          <w:lang w:val="es-AR"/>
        </w:rPr>
        <w:t>Carilla 1 – Identificación y requerimientos del puesto</w:t>
      </w:r>
    </w:p>
    <w:p w14:paraId="67D8D193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Nombre del puesto, sector, área, establecimiento y proceso productivo.</w:t>
      </w:r>
    </w:p>
    <w:p w14:paraId="03ECE8FF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Descripción breve de la misión del puesto.</w:t>
      </w:r>
    </w:p>
    <w:p w14:paraId="32B32407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Tareas principales y tareas críticas.</w:t>
      </w:r>
    </w:p>
    <w:p w14:paraId="1D79EC86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Jornada, turnos, pausas y organización del trabajo.</w:t>
      </w:r>
    </w:p>
    <w:p w14:paraId="69738B32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Máquinas, herramientas, equipos, materiales y elementos de protección personal.</w:t>
      </w:r>
    </w:p>
    <w:p w14:paraId="10AFF80D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Condiciones ambientales: ruido, iluminación, temperatura, vibraciones, polvo, intemperie u otros agentes.</w:t>
      </w:r>
    </w:p>
    <w:p w14:paraId="49CBBA01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Exigencias físicas, sensoriales, cognitivas y organizacionales.</w:t>
      </w:r>
    </w:p>
    <w:p w14:paraId="27AB8371" w14:textId="77777777" w:rsidR="00C655C5" w:rsidRPr="0014746B" w:rsidRDefault="00000000" w:rsidP="0014746B">
      <w:pPr>
        <w:pStyle w:val="Ttulo2"/>
        <w:jc w:val="both"/>
        <w:rPr>
          <w:lang w:val="es-AR"/>
        </w:rPr>
      </w:pPr>
      <w:r w:rsidRPr="0014746B">
        <w:rPr>
          <w:lang w:val="es-AR"/>
        </w:rPr>
        <w:t xml:space="preserve">Carilla 2 – Perfil </w:t>
      </w:r>
      <w:proofErr w:type="spellStart"/>
      <w:r w:rsidRPr="0014746B">
        <w:rPr>
          <w:lang w:val="es-AR"/>
        </w:rPr>
        <w:t>profesiográfico</w:t>
      </w:r>
      <w:proofErr w:type="spellEnd"/>
    </w:p>
    <w:p w14:paraId="79DE6009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Vista de cerca y de lejos.</w:t>
      </w:r>
    </w:p>
    <w:p w14:paraId="63173F3D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Audición.</w:t>
      </w:r>
    </w:p>
    <w:p w14:paraId="0DE1FEAD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Desplazamiento y permanencia de pie.</w:t>
      </w:r>
    </w:p>
    <w:p w14:paraId="31F3DB76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lastRenderedPageBreak/>
        <w:t>Resistencia al esfuerzo.</w:t>
      </w:r>
    </w:p>
    <w:p w14:paraId="73370293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Aptitudes manuales y coordinación.</w:t>
      </w:r>
    </w:p>
    <w:p w14:paraId="206AB0E6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Equilibrio general.</w:t>
      </w:r>
    </w:p>
    <w:p w14:paraId="381125D2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Tolerancia a vibraciones, intemperie, irritantes respiratorios, cutáneos y otros agentes presentes.</w:t>
      </w:r>
    </w:p>
    <w:p w14:paraId="04E4C0F6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Requerimientos posturales y de fuerza.</w:t>
      </w:r>
    </w:p>
    <w:p w14:paraId="56CB3E69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Observaciones, restricciones preventivas y posibles adaptaciones del puesto.</w:t>
      </w:r>
    </w:p>
    <w:p w14:paraId="4E261FF4" w14:textId="77777777" w:rsidR="00C655C5" w:rsidRPr="0014746B" w:rsidRDefault="00000000" w:rsidP="0014746B">
      <w:pPr>
        <w:jc w:val="both"/>
        <w:rPr>
          <w:lang w:val="es-AR"/>
        </w:rPr>
      </w:pPr>
      <w:r w:rsidRPr="0014746B">
        <w:rPr>
          <w:b/>
          <w:lang w:val="es-AR"/>
        </w:rPr>
        <w:t xml:space="preserve">Criterio de valoración sugerido: </w:t>
      </w:r>
      <w:r w:rsidRPr="0014746B">
        <w:rPr>
          <w:lang w:val="es-AR"/>
        </w:rPr>
        <w:t>1 Excelente; 2 Muy bueno; 3 Bueno; 4 Regular; 5 No compatible con la exigencia del puesto. Cada valoración deberá contar con una breve justificación técnica.</w:t>
      </w:r>
    </w:p>
    <w:p w14:paraId="27A4BD5E" w14:textId="77777777" w:rsidR="00C655C5" w:rsidRPr="0014746B" w:rsidRDefault="00000000" w:rsidP="0014746B">
      <w:pPr>
        <w:pStyle w:val="Ttulo1"/>
        <w:jc w:val="both"/>
        <w:rPr>
          <w:lang w:val="es-AR"/>
        </w:rPr>
      </w:pPr>
      <w:r w:rsidRPr="0014746B">
        <w:rPr>
          <w:lang w:val="es-AR"/>
        </w:rPr>
        <w:t>4. Parte B – Protocolo de Ergonomía SRT N.º 886/15</w:t>
      </w:r>
    </w:p>
    <w:p w14:paraId="76017DEF" w14:textId="77777777" w:rsidR="00C655C5" w:rsidRPr="0014746B" w:rsidRDefault="00000000" w:rsidP="0014746B">
      <w:pPr>
        <w:jc w:val="both"/>
        <w:rPr>
          <w:lang w:val="es-AR"/>
        </w:rPr>
      </w:pPr>
      <w:r w:rsidRPr="0014746B">
        <w:rPr>
          <w:b/>
          <w:lang w:val="es-AR"/>
        </w:rPr>
        <w:t xml:space="preserve">Completar el protocolo utilizando el archivo Word entregado por la cátedra. </w:t>
      </w:r>
      <w:r w:rsidRPr="0014746B">
        <w:rPr>
          <w:lang w:val="es-AR"/>
        </w:rPr>
        <w:t>Se deberán completar únicamente las planillas que correspondan a los factores de riesgo efectivamente presentes, sin eliminar las restantes del modelo.</w:t>
      </w:r>
    </w:p>
    <w:p w14:paraId="32494245" w14:textId="77777777" w:rsidR="00C655C5" w:rsidRPr="0014746B" w:rsidRDefault="00000000" w:rsidP="0014746B">
      <w:pPr>
        <w:pStyle w:val="Ttulo2"/>
        <w:jc w:val="both"/>
        <w:rPr>
          <w:lang w:val="es-AR"/>
        </w:rPr>
      </w:pPr>
      <w:r w:rsidRPr="0014746B">
        <w:rPr>
          <w:lang w:val="es-AR"/>
        </w:rPr>
        <w:t>4.1. Planilla 1 – Identificación de factores de riesgo</w:t>
      </w:r>
    </w:p>
    <w:p w14:paraId="3F802210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Completar todos los datos de la empresa o institución y del puesto analizado.</w:t>
      </w:r>
    </w:p>
    <w:p w14:paraId="31A7A737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Definir como mínimo tres tareas habituales del puesto.</w:t>
      </w:r>
    </w:p>
    <w:p w14:paraId="07C6B5F0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Indicar el tiempo real de exposición de cada tarea.</w:t>
      </w:r>
    </w:p>
    <w:p w14:paraId="6D3E5A34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Identificar los factores de riesgo presentes: levantamiento/descenso, empuje/arrastre, transporte, bipedestación, movimientos repetitivos, posturas forzadas, vibraciones, confort térmico y estrés de contacto.</w:t>
      </w:r>
    </w:p>
    <w:p w14:paraId="0C176891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Asignar el nivel de riesgo preliminar y justificarlo con la información relevada.</w:t>
      </w:r>
    </w:p>
    <w:p w14:paraId="791336E6" w14:textId="77777777" w:rsidR="00C655C5" w:rsidRPr="0014746B" w:rsidRDefault="00000000" w:rsidP="0014746B">
      <w:pPr>
        <w:pStyle w:val="Ttulo2"/>
        <w:jc w:val="both"/>
        <w:rPr>
          <w:lang w:val="es-AR"/>
        </w:rPr>
      </w:pPr>
      <w:r w:rsidRPr="0014746B">
        <w:rPr>
          <w:lang w:val="es-AR"/>
        </w:rPr>
        <w:t>4.2. Planillas 2 – Evaluación inicial</w:t>
      </w:r>
    </w:p>
    <w:p w14:paraId="712E068B" w14:textId="77777777" w:rsidR="00C655C5" w:rsidRPr="0014746B" w:rsidRDefault="00000000" w:rsidP="0014746B">
      <w:pPr>
        <w:jc w:val="both"/>
        <w:rPr>
          <w:lang w:val="es-AR"/>
        </w:rPr>
      </w:pPr>
      <w:r w:rsidRPr="0014746B">
        <w:rPr>
          <w:lang w:val="es-AR"/>
        </w:rPr>
        <w:t>Completar una Planilla 2 por cada factor de riesgo identificado y por cada tarea que corresponda. Las respuestas SI/NO deberán estar respaldadas por datos observables y no por suposiciones.</w:t>
      </w:r>
    </w:p>
    <w:p w14:paraId="0DBDFF68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Peso de la carga y forma de agarre.</w:t>
      </w:r>
    </w:p>
    <w:p w14:paraId="4CFBE477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Frecuencia y duración de la tarea.</w:t>
      </w:r>
    </w:p>
    <w:p w14:paraId="76787F18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Distancia de transporte.</w:t>
      </w:r>
    </w:p>
    <w:p w14:paraId="07B0C212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Altura de toma y depósito.</w:t>
      </w:r>
    </w:p>
    <w:p w14:paraId="2311D3E1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Esfuerzo de empuje o arrastre, preferentemente medido con dinamómetro cuando corresponda.</w:t>
      </w:r>
    </w:p>
    <w:p w14:paraId="7DFA2013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Tiempo de bipedestación.</w:t>
      </w:r>
    </w:p>
    <w:p w14:paraId="7FAD61B9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Porcentaje de actividad de miembros superiores.</w:t>
      </w:r>
    </w:p>
    <w:p w14:paraId="398AFAE8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Nivel de esfuerzo mediante Escala de Borg.</w:t>
      </w:r>
    </w:p>
    <w:p w14:paraId="23C86422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Ángulos o posturas observadas de cuello, tronco, hombros, brazos, muñecas y miembros inferiores.</w:t>
      </w:r>
    </w:p>
    <w:p w14:paraId="59B63BA0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Uso de herramientas vibrátiles o conducción de vehículos.</w:t>
      </w:r>
    </w:p>
    <w:p w14:paraId="3F1A49B5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Condiciones térmicas y puntos de contacto corporal.</w:t>
      </w:r>
    </w:p>
    <w:p w14:paraId="6E8A83C3" w14:textId="77777777" w:rsidR="00C655C5" w:rsidRPr="0014746B" w:rsidRDefault="00000000" w:rsidP="0014746B">
      <w:pPr>
        <w:pStyle w:val="Ttulo2"/>
        <w:jc w:val="both"/>
        <w:rPr>
          <w:lang w:val="es-AR"/>
        </w:rPr>
      </w:pPr>
      <w:r w:rsidRPr="0014746B">
        <w:rPr>
          <w:lang w:val="es-AR"/>
        </w:rPr>
        <w:lastRenderedPageBreak/>
        <w:t>4.3. Planilla 3 – Medidas correctivas y preventivas</w:t>
      </w:r>
    </w:p>
    <w:p w14:paraId="52EDB5F7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Incluir medidas generales de información y capacitación.</w:t>
      </w:r>
    </w:p>
    <w:p w14:paraId="046AB4C1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Proponer medidas administrativas y de ingeniería.</w:t>
      </w:r>
    </w:p>
    <w:p w14:paraId="0CA4F26F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Priorizar la eliminación o reducción del riesgo en la fuente.</w:t>
      </w:r>
    </w:p>
    <w:p w14:paraId="2EF54725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Indicar responsables y plazos estimados de implementación.</w:t>
      </w:r>
    </w:p>
    <w:p w14:paraId="12B72079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Relacionar cada medida con el riesgo detectado.</w:t>
      </w:r>
    </w:p>
    <w:p w14:paraId="1665871E" w14:textId="77777777" w:rsidR="00C655C5" w:rsidRPr="0014746B" w:rsidRDefault="00000000" w:rsidP="0014746B">
      <w:pPr>
        <w:pStyle w:val="Ttulo2"/>
        <w:jc w:val="both"/>
        <w:rPr>
          <w:lang w:val="es-AR"/>
        </w:rPr>
      </w:pPr>
      <w:r w:rsidRPr="0014746B">
        <w:rPr>
          <w:lang w:val="es-AR"/>
        </w:rPr>
        <w:t>4.4. Planilla 4 – Matriz de seguimiento</w:t>
      </w:r>
    </w:p>
    <w:p w14:paraId="4FFD5679" w14:textId="77777777" w:rsidR="00C655C5" w:rsidRPr="0014746B" w:rsidRDefault="00000000" w:rsidP="0014746B">
      <w:pPr>
        <w:jc w:val="both"/>
        <w:rPr>
          <w:lang w:val="es-AR"/>
        </w:rPr>
      </w:pPr>
      <w:r w:rsidRPr="0014746B">
        <w:rPr>
          <w:lang w:val="es-AR"/>
        </w:rPr>
        <w:t>Registrar las medidas propuestas, el nivel de riesgo, las fechas previstas de implementación y el criterio de cierre. La matriz deberá permitir verificar si la mejora fue efectivamente aplicada.</w:t>
      </w:r>
    </w:p>
    <w:p w14:paraId="44EB5239" w14:textId="77777777" w:rsidR="00C655C5" w:rsidRPr="0014746B" w:rsidRDefault="00000000" w:rsidP="0014746B">
      <w:pPr>
        <w:pStyle w:val="Ttulo1"/>
        <w:jc w:val="both"/>
        <w:rPr>
          <w:lang w:val="es-AR"/>
        </w:rPr>
      </w:pPr>
      <w:r w:rsidRPr="0014746B">
        <w:rPr>
          <w:lang w:val="es-AR"/>
        </w:rPr>
        <w:t>5. Registro fotográfico obligatorio</w:t>
      </w:r>
    </w:p>
    <w:p w14:paraId="12BE2EA0" w14:textId="274384B2" w:rsidR="00C655C5" w:rsidRPr="0014746B" w:rsidRDefault="00000000" w:rsidP="0014746B">
      <w:pPr>
        <w:jc w:val="both"/>
        <w:rPr>
          <w:lang w:val="es-AR"/>
        </w:rPr>
      </w:pPr>
      <w:r w:rsidRPr="0014746B">
        <w:rPr>
          <w:b/>
          <w:lang w:val="es-AR"/>
        </w:rPr>
        <w:t xml:space="preserve">Incluir entre </w:t>
      </w:r>
      <w:r w:rsidR="0014746B">
        <w:rPr>
          <w:b/>
          <w:lang w:val="es-AR"/>
        </w:rPr>
        <w:t>2</w:t>
      </w:r>
      <w:r w:rsidRPr="0014746B">
        <w:rPr>
          <w:b/>
          <w:lang w:val="es-AR"/>
        </w:rPr>
        <w:t xml:space="preserve"> y </w:t>
      </w:r>
      <w:r w:rsidR="0014746B">
        <w:rPr>
          <w:b/>
          <w:lang w:val="es-AR"/>
        </w:rPr>
        <w:t>5</w:t>
      </w:r>
      <w:r w:rsidRPr="0014746B">
        <w:rPr>
          <w:b/>
          <w:lang w:val="es-AR"/>
        </w:rPr>
        <w:t xml:space="preserve"> fotografías propias del puesto. </w:t>
      </w:r>
      <w:r w:rsidRPr="0014746B">
        <w:rPr>
          <w:lang w:val="es-AR"/>
        </w:rPr>
        <w:t>Las imágenes deberán estar numeradas, tener epígrafe y mostrar claramente la tarea evaluada.</w:t>
      </w:r>
    </w:p>
    <w:p w14:paraId="250F6267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Vista general del sector y del puesto.</w:t>
      </w:r>
    </w:p>
    <w:p w14:paraId="5A3EDEAF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Trabajador realizando la tarea principal.</w:t>
      </w:r>
    </w:p>
    <w:p w14:paraId="38F1D48A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Postura crítica o alcance desfavorable.</w:t>
      </w:r>
    </w:p>
    <w:p w14:paraId="30737A5D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Manipulación, empuje, arrastre o transporte de cargas, si corresponde.</w:t>
      </w:r>
    </w:p>
    <w:p w14:paraId="592A1F85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Herramientas, equipos y superficies de trabajo.</w:t>
      </w:r>
    </w:p>
    <w:p w14:paraId="40081412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Medidas preventivas existentes.</w:t>
      </w:r>
    </w:p>
    <w:p w14:paraId="10F6DFD1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Situación de riesgo y propuesta de mejora, cuando sea posible.</w:t>
      </w:r>
    </w:p>
    <w:p w14:paraId="69F51044" w14:textId="77777777" w:rsidR="00C655C5" w:rsidRPr="0014746B" w:rsidRDefault="00000000" w:rsidP="0014746B">
      <w:pPr>
        <w:jc w:val="both"/>
        <w:rPr>
          <w:lang w:val="es-AR"/>
        </w:rPr>
      </w:pPr>
      <w:r w:rsidRPr="0014746B">
        <w:rPr>
          <w:b/>
          <w:lang w:val="es-AR"/>
        </w:rPr>
        <w:t xml:space="preserve">Cuidado ético: </w:t>
      </w:r>
      <w:r w:rsidRPr="0014746B">
        <w:rPr>
          <w:lang w:val="es-AR"/>
        </w:rPr>
        <w:t>evitar rostros identificables y datos personales. Solicitar autorización cuando se fotografíen personas o instalaciones. Las fotografías deben utilizarse con finalidad exclusivamente académica.</w:t>
      </w:r>
    </w:p>
    <w:p w14:paraId="797DFB82" w14:textId="77777777" w:rsidR="00C655C5" w:rsidRPr="0014746B" w:rsidRDefault="00000000" w:rsidP="0014746B">
      <w:pPr>
        <w:pStyle w:val="Ttulo1"/>
        <w:jc w:val="both"/>
        <w:rPr>
          <w:lang w:val="es-AR"/>
        </w:rPr>
      </w:pPr>
      <w:r w:rsidRPr="0014746B">
        <w:rPr>
          <w:lang w:val="es-AR"/>
        </w:rPr>
        <w:t>6. Evidencias y elementos de evaluación</w:t>
      </w:r>
    </w:p>
    <w:p w14:paraId="71269F43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Croquis simple del puesto y ubicación de los principales elementos.</w:t>
      </w:r>
    </w:p>
    <w:p w14:paraId="71B8C30D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Secuencia del proceso productivo.</w:t>
      </w:r>
    </w:p>
    <w:p w14:paraId="581FB159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Tabla de tareas, frecuencia y duración.</w:t>
      </w:r>
    </w:p>
    <w:p w14:paraId="52E38543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Peso de cargas o estimación fundamentada.</w:t>
      </w:r>
    </w:p>
    <w:p w14:paraId="7D7C44B0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Distancias, alturas y alcances principales.</w:t>
      </w:r>
    </w:p>
    <w:p w14:paraId="2363FC9D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Escala de Borg cuando exista aplicación de fuerza.</w:t>
      </w:r>
    </w:p>
    <w:p w14:paraId="4DDEE36F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Registro de pausas, ritmo y rotación de tareas.</w:t>
      </w:r>
    </w:p>
    <w:p w14:paraId="7AC7EF57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Instrumentos o métodos complementarios, si se utilizaron: RULA, REBA, OWAS, NIOSH, OCRA, Snook y Ciriello u otros.</w:t>
      </w:r>
    </w:p>
    <w:p w14:paraId="6335CA86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Normativa y bibliografía consultada.</w:t>
      </w:r>
    </w:p>
    <w:p w14:paraId="21A76281" w14:textId="77777777" w:rsidR="00C655C5" w:rsidRPr="0014746B" w:rsidRDefault="00000000" w:rsidP="0014746B">
      <w:pPr>
        <w:pStyle w:val="Ttulo1"/>
        <w:jc w:val="both"/>
        <w:rPr>
          <w:lang w:val="es-AR"/>
        </w:rPr>
      </w:pPr>
      <w:r w:rsidRPr="0014746B">
        <w:rPr>
          <w:lang w:val="es-AR"/>
        </w:rPr>
        <w:t>7. Estructura de la entrega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655C5" w:rsidRPr="0014746B" w14:paraId="6D3C76D6" w14:textId="77777777">
        <w:trPr>
          <w:jc w:val="center"/>
        </w:trPr>
        <w:tc>
          <w:tcPr>
            <w:tcW w:w="3192" w:type="dxa"/>
            <w:vAlign w:val="center"/>
          </w:tcPr>
          <w:p w14:paraId="2D7AB0F4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N.º</w:t>
            </w:r>
          </w:p>
        </w:tc>
        <w:tc>
          <w:tcPr>
            <w:tcW w:w="3192" w:type="dxa"/>
            <w:vAlign w:val="center"/>
          </w:tcPr>
          <w:p w14:paraId="56E33C0F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Sección</w:t>
            </w:r>
          </w:p>
        </w:tc>
        <w:tc>
          <w:tcPr>
            <w:tcW w:w="3192" w:type="dxa"/>
            <w:vAlign w:val="center"/>
          </w:tcPr>
          <w:p w14:paraId="6683E6DC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Contenido</w:t>
            </w:r>
          </w:p>
        </w:tc>
      </w:tr>
      <w:tr w:rsidR="00C655C5" w:rsidRPr="0014746B" w14:paraId="1115E355" w14:textId="77777777">
        <w:trPr>
          <w:jc w:val="center"/>
        </w:trPr>
        <w:tc>
          <w:tcPr>
            <w:tcW w:w="3192" w:type="dxa"/>
            <w:vAlign w:val="center"/>
          </w:tcPr>
          <w:p w14:paraId="43A7E5AE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1</w:t>
            </w:r>
          </w:p>
        </w:tc>
        <w:tc>
          <w:tcPr>
            <w:tcW w:w="3192" w:type="dxa"/>
            <w:vAlign w:val="center"/>
          </w:tcPr>
          <w:p w14:paraId="1B231A75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Carátula</w:t>
            </w:r>
          </w:p>
        </w:tc>
        <w:tc>
          <w:tcPr>
            <w:tcW w:w="3192" w:type="dxa"/>
            <w:vAlign w:val="center"/>
          </w:tcPr>
          <w:p w14:paraId="2CBAB09B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Institución, materia, título, integrantes, docente y fecha.</w:t>
            </w:r>
          </w:p>
        </w:tc>
      </w:tr>
      <w:tr w:rsidR="00C655C5" w:rsidRPr="0014746B" w14:paraId="3F88801A" w14:textId="77777777">
        <w:trPr>
          <w:jc w:val="center"/>
        </w:trPr>
        <w:tc>
          <w:tcPr>
            <w:tcW w:w="3192" w:type="dxa"/>
            <w:vAlign w:val="center"/>
          </w:tcPr>
          <w:p w14:paraId="0FBEF020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lastRenderedPageBreak/>
              <w:t>2</w:t>
            </w:r>
          </w:p>
        </w:tc>
        <w:tc>
          <w:tcPr>
            <w:tcW w:w="3192" w:type="dxa"/>
            <w:vAlign w:val="center"/>
          </w:tcPr>
          <w:p w14:paraId="2B0EB09A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Introducción</w:t>
            </w:r>
          </w:p>
        </w:tc>
        <w:tc>
          <w:tcPr>
            <w:tcW w:w="3192" w:type="dxa"/>
            <w:vAlign w:val="center"/>
          </w:tcPr>
          <w:p w14:paraId="6D99C787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Presentación del puesto y finalidad del estudio.</w:t>
            </w:r>
          </w:p>
        </w:tc>
      </w:tr>
      <w:tr w:rsidR="00C655C5" w:rsidRPr="0014746B" w14:paraId="1FF49514" w14:textId="77777777">
        <w:trPr>
          <w:jc w:val="center"/>
        </w:trPr>
        <w:tc>
          <w:tcPr>
            <w:tcW w:w="3192" w:type="dxa"/>
            <w:vAlign w:val="center"/>
          </w:tcPr>
          <w:p w14:paraId="72A73B3C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3</w:t>
            </w:r>
          </w:p>
        </w:tc>
        <w:tc>
          <w:tcPr>
            <w:tcW w:w="3192" w:type="dxa"/>
            <w:vAlign w:val="center"/>
          </w:tcPr>
          <w:p w14:paraId="14986C2E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Descripción del puesto</w:t>
            </w:r>
          </w:p>
        </w:tc>
        <w:tc>
          <w:tcPr>
            <w:tcW w:w="3192" w:type="dxa"/>
            <w:vAlign w:val="center"/>
          </w:tcPr>
          <w:p w14:paraId="367ACC18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Síntesis de la primera parte y proceso productivo.</w:t>
            </w:r>
          </w:p>
        </w:tc>
      </w:tr>
      <w:tr w:rsidR="00C655C5" w:rsidRPr="0014746B" w14:paraId="5E616B8C" w14:textId="77777777">
        <w:trPr>
          <w:jc w:val="center"/>
        </w:trPr>
        <w:tc>
          <w:tcPr>
            <w:tcW w:w="3192" w:type="dxa"/>
            <w:vAlign w:val="center"/>
          </w:tcPr>
          <w:p w14:paraId="0507EA60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4</w:t>
            </w:r>
          </w:p>
        </w:tc>
        <w:tc>
          <w:tcPr>
            <w:tcW w:w="3192" w:type="dxa"/>
            <w:vAlign w:val="center"/>
          </w:tcPr>
          <w:p w14:paraId="1BB70AA4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Profesiograma</w:t>
            </w:r>
          </w:p>
        </w:tc>
        <w:tc>
          <w:tcPr>
            <w:tcW w:w="3192" w:type="dxa"/>
            <w:vAlign w:val="center"/>
          </w:tcPr>
          <w:p w14:paraId="581FFE08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Dos carillas obligatorias.</w:t>
            </w:r>
          </w:p>
        </w:tc>
      </w:tr>
      <w:tr w:rsidR="00C655C5" w:rsidRPr="0014746B" w14:paraId="076A2CC6" w14:textId="77777777">
        <w:trPr>
          <w:jc w:val="center"/>
        </w:trPr>
        <w:tc>
          <w:tcPr>
            <w:tcW w:w="3192" w:type="dxa"/>
            <w:vAlign w:val="center"/>
          </w:tcPr>
          <w:p w14:paraId="5A67B040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5</w:t>
            </w:r>
          </w:p>
        </w:tc>
        <w:tc>
          <w:tcPr>
            <w:tcW w:w="3192" w:type="dxa"/>
            <w:vAlign w:val="center"/>
          </w:tcPr>
          <w:p w14:paraId="56E171A6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Registro fotográfico</w:t>
            </w:r>
          </w:p>
        </w:tc>
        <w:tc>
          <w:tcPr>
            <w:tcW w:w="3192" w:type="dxa"/>
            <w:vAlign w:val="center"/>
          </w:tcPr>
          <w:p w14:paraId="21D1C473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Fotos numeradas, epígrafes y explicación técnica.</w:t>
            </w:r>
          </w:p>
        </w:tc>
      </w:tr>
      <w:tr w:rsidR="00C655C5" w:rsidRPr="0014746B" w14:paraId="4C9515A0" w14:textId="77777777">
        <w:trPr>
          <w:jc w:val="center"/>
        </w:trPr>
        <w:tc>
          <w:tcPr>
            <w:tcW w:w="3192" w:type="dxa"/>
            <w:vAlign w:val="center"/>
          </w:tcPr>
          <w:p w14:paraId="0F4455DD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6</w:t>
            </w:r>
          </w:p>
        </w:tc>
        <w:tc>
          <w:tcPr>
            <w:tcW w:w="3192" w:type="dxa"/>
            <w:vAlign w:val="center"/>
          </w:tcPr>
          <w:p w14:paraId="4B9EC006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Protocolo SRT 886/15</w:t>
            </w:r>
          </w:p>
        </w:tc>
        <w:tc>
          <w:tcPr>
            <w:tcW w:w="3192" w:type="dxa"/>
            <w:vAlign w:val="center"/>
          </w:tcPr>
          <w:p w14:paraId="24397D9F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Planillas 1, 2, 3 y 4 según corresponda.</w:t>
            </w:r>
          </w:p>
        </w:tc>
      </w:tr>
      <w:tr w:rsidR="00C655C5" w:rsidRPr="0014746B" w14:paraId="5C38C8A0" w14:textId="77777777">
        <w:trPr>
          <w:jc w:val="center"/>
        </w:trPr>
        <w:tc>
          <w:tcPr>
            <w:tcW w:w="3192" w:type="dxa"/>
            <w:vAlign w:val="center"/>
          </w:tcPr>
          <w:p w14:paraId="0E6B854D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7</w:t>
            </w:r>
          </w:p>
        </w:tc>
        <w:tc>
          <w:tcPr>
            <w:tcW w:w="3192" w:type="dxa"/>
            <w:vAlign w:val="center"/>
          </w:tcPr>
          <w:p w14:paraId="4DE59D35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Análisis de resultados</w:t>
            </w:r>
          </w:p>
        </w:tc>
        <w:tc>
          <w:tcPr>
            <w:tcW w:w="3192" w:type="dxa"/>
            <w:vAlign w:val="center"/>
          </w:tcPr>
          <w:p w14:paraId="7CCCE9F8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Factores de riesgo, nivel y tareas críticas.</w:t>
            </w:r>
          </w:p>
        </w:tc>
      </w:tr>
      <w:tr w:rsidR="00C655C5" w:rsidRPr="0014746B" w14:paraId="2E4AE063" w14:textId="77777777">
        <w:trPr>
          <w:jc w:val="center"/>
        </w:trPr>
        <w:tc>
          <w:tcPr>
            <w:tcW w:w="3192" w:type="dxa"/>
            <w:vAlign w:val="center"/>
          </w:tcPr>
          <w:p w14:paraId="097593F2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8</w:t>
            </w:r>
          </w:p>
        </w:tc>
        <w:tc>
          <w:tcPr>
            <w:tcW w:w="3192" w:type="dxa"/>
            <w:vAlign w:val="center"/>
          </w:tcPr>
          <w:p w14:paraId="7EB95B04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Medidas preventivas</w:t>
            </w:r>
          </w:p>
        </w:tc>
        <w:tc>
          <w:tcPr>
            <w:tcW w:w="3192" w:type="dxa"/>
            <w:vAlign w:val="center"/>
          </w:tcPr>
          <w:p w14:paraId="27E599D2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Medidas de ingeniería y administrativas.</w:t>
            </w:r>
          </w:p>
        </w:tc>
      </w:tr>
      <w:tr w:rsidR="00C655C5" w:rsidRPr="0014746B" w14:paraId="468D906E" w14:textId="77777777">
        <w:trPr>
          <w:jc w:val="center"/>
        </w:trPr>
        <w:tc>
          <w:tcPr>
            <w:tcW w:w="3192" w:type="dxa"/>
            <w:vAlign w:val="center"/>
          </w:tcPr>
          <w:p w14:paraId="098EFA4E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9</w:t>
            </w:r>
          </w:p>
        </w:tc>
        <w:tc>
          <w:tcPr>
            <w:tcW w:w="3192" w:type="dxa"/>
            <w:vAlign w:val="center"/>
          </w:tcPr>
          <w:p w14:paraId="4D2528A0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Conclusión</w:t>
            </w:r>
          </w:p>
        </w:tc>
        <w:tc>
          <w:tcPr>
            <w:tcW w:w="3192" w:type="dxa"/>
            <w:vAlign w:val="center"/>
          </w:tcPr>
          <w:p w14:paraId="259454FF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Síntesis profesional del puesto evaluado.</w:t>
            </w:r>
          </w:p>
        </w:tc>
      </w:tr>
      <w:tr w:rsidR="00C655C5" w:rsidRPr="0014746B" w14:paraId="06FA2E61" w14:textId="77777777">
        <w:trPr>
          <w:jc w:val="center"/>
        </w:trPr>
        <w:tc>
          <w:tcPr>
            <w:tcW w:w="3192" w:type="dxa"/>
            <w:vAlign w:val="center"/>
          </w:tcPr>
          <w:p w14:paraId="3FEAA4FA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10</w:t>
            </w:r>
          </w:p>
        </w:tc>
        <w:tc>
          <w:tcPr>
            <w:tcW w:w="3192" w:type="dxa"/>
            <w:vAlign w:val="center"/>
          </w:tcPr>
          <w:p w14:paraId="27C7DC92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Anexos</w:t>
            </w:r>
          </w:p>
        </w:tc>
        <w:tc>
          <w:tcPr>
            <w:tcW w:w="3192" w:type="dxa"/>
            <w:vAlign w:val="center"/>
          </w:tcPr>
          <w:p w14:paraId="39658709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19"/>
                <w:lang w:val="es-AR"/>
              </w:rPr>
              <w:t>Croquis, mediciones, tablas, entrevistas y documentación complementaria.</w:t>
            </w:r>
          </w:p>
        </w:tc>
      </w:tr>
    </w:tbl>
    <w:p w14:paraId="46D1E501" w14:textId="77777777" w:rsidR="00C655C5" w:rsidRPr="0014746B" w:rsidRDefault="00000000" w:rsidP="0014746B">
      <w:pPr>
        <w:pStyle w:val="Ttulo1"/>
        <w:jc w:val="both"/>
        <w:rPr>
          <w:lang w:val="es-AR"/>
        </w:rPr>
      </w:pPr>
      <w:r w:rsidRPr="0014746B">
        <w:rPr>
          <w:lang w:val="es-AR"/>
        </w:rPr>
        <w:t>8. Criterios de evaluación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C655C5" w:rsidRPr="0014746B" w14:paraId="032D9C39" w14:textId="77777777">
        <w:trPr>
          <w:jc w:val="center"/>
        </w:trPr>
        <w:tc>
          <w:tcPr>
            <w:tcW w:w="4788" w:type="dxa"/>
          </w:tcPr>
          <w:p w14:paraId="7D4B1FD1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Criterio</w:t>
            </w:r>
          </w:p>
        </w:tc>
        <w:tc>
          <w:tcPr>
            <w:tcW w:w="4788" w:type="dxa"/>
          </w:tcPr>
          <w:p w14:paraId="46108791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Puntaje</w:t>
            </w:r>
          </w:p>
        </w:tc>
      </w:tr>
      <w:tr w:rsidR="00C655C5" w:rsidRPr="0014746B" w14:paraId="235EC741" w14:textId="77777777">
        <w:trPr>
          <w:jc w:val="center"/>
        </w:trPr>
        <w:tc>
          <w:tcPr>
            <w:tcW w:w="4788" w:type="dxa"/>
          </w:tcPr>
          <w:p w14:paraId="07CEE252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Coherencia entre puesto, tareas y proceso productivo</w:t>
            </w:r>
          </w:p>
        </w:tc>
        <w:tc>
          <w:tcPr>
            <w:tcW w:w="4788" w:type="dxa"/>
          </w:tcPr>
          <w:p w14:paraId="26CD0C54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15</w:t>
            </w:r>
          </w:p>
        </w:tc>
      </w:tr>
      <w:tr w:rsidR="00C655C5" w:rsidRPr="0014746B" w14:paraId="26C946CD" w14:textId="77777777">
        <w:trPr>
          <w:jc w:val="center"/>
        </w:trPr>
        <w:tc>
          <w:tcPr>
            <w:tcW w:w="4788" w:type="dxa"/>
          </w:tcPr>
          <w:p w14:paraId="060EBD8E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Profesiograma completo, claro y justificado</w:t>
            </w:r>
          </w:p>
        </w:tc>
        <w:tc>
          <w:tcPr>
            <w:tcW w:w="4788" w:type="dxa"/>
          </w:tcPr>
          <w:p w14:paraId="7E8A9D81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20</w:t>
            </w:r>
          </w:p>
        </w:tc>
      </w:tr>
      <w:tr w:rsidR="00C655C5" w:rsidRPr="0014746B" w14:paraId="22F6B1D0" w14:textId="77777777">
        <w:trPr>
          <w:jc w:val="center"/>
        </w:trPr>
        <w:tc>
          <w:tcPr>
            <w:tcW w:w="4788" w:type="dxa"/>
          </w:tcPr>
          <w:p w14:paraId="12ADFC1E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Correcta aplicación del Protocolo SRT N.º 886/15</w:t>
            </w:r>
          </w:p>
        </w:tc>
        <w:tc>
          <w:tcPr>
            <w:tcW w:w="4788" w:type="dxa"/>
          </w:tcPr>
          <w:p w14:paraId="37ADD5FA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25</w:t>
            </w:r>
          </w:p>
        </w:tc>
      </w:tr>
      <w:tr w:rsidR="00C655C5" w:rsidRPr="0014746B" w14:paraId="20AE5C62" w14:textId="77777777">
        <w:trPr>
          <w:jc w:val="center"/>
        </w:trPr>
        <w:tc>
          <w:tcPr>
            <w:tcW w:w="4788" w:type="dxa"/>
          </w:tcPr>
          <w:p w14:paraId="6D1031CE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Calidad del relevamiento y registro fotográfico</w:t>
            </w:r>
          </w:p>
        </w:tc>
        <w:tc>
          <w:tcPr>
            <w:tcW w:w="4788" w:type="dxa"/>
          </w:tcPr>
          <w:p w14:paraId="2153A359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15</w:t>
            </w:r>
          </w:p>
        </w:tc>
      </w:tr>
      <w:tr w:rsidR="00C655C5" w:rsidRPr="0014746B" w14:paraId="78868242" w14:textId="77777777">
        <w:trPr>
          <w:jc w:val="center"/>
        </w:trPr>
        <w:tc>
          <w:tcPr>
            <w:tcW w:w="4788" w:type="dxa"/>
          </w:tcPr>
          <w:p w14:paraId="5C1AE747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Identificación de riesgos y análisis técnico</w:t>
            </w:r>
          </w:p>
        </w:tc>
        <w:tc>
          <w:tcPr>
            <w:tcW w:w="4788" w:type="dxa"/>
          </w:tcPr>
          <w:p w14:paraId="0F277A2B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10</w:t>
            </w:r>
          </w:p>
        </w:tc>
      </w:tr>
      <w:tr w:rsidR="00C655C5" w:rsidRPr="0014746B" w14:paraId="7EE1A52B" w14:textId="77777777">
        <w:trPr>
          <w:jc w:val="center"/>
        </w:trPr>
        <w:tc>
          <w:tcPr>
            <w:tcW w:w="4788" w:type="dxa"/>
          </w:tcPr>
          <w:p w14:paraId="5B40187C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Medidas correctivas y preventivas propuestas</w:t>
            </w:r>
          </w:p>
        </w:tc>
        <w:tc>
          <w:tcPr>
            <w:tcW w:w="4788" w:type="dxa"/>
          </w:tcPr>
          <w:p w14:paraId="44F82649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10</w:t>
            </w:r>
          </w:p>
        </w:tc>
      </w:tr>
      <w:tr w:rsidR="00C655C5" w:rsidRPr="0014746B" w14:paraId="276D87F1" w14:textId="77777777">
        <w:trPr>
          <w:jc w:val="center"/>
        </w:trPr>
        <w:tc>
          <w:tcPr>
            <w:tcW w:w="4788" w:type="dxa"/>
          </w:tcPr>
          <w:p w14:paraId="318A5CFB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Presentación, redacción y orden documental</w:t>
            </w:r>
          </w:p>
        </w:tc>
        <w:tc>
          <w:tcPr>
            <w:tcW w:w="4788" w:type="dxa"/>
          </w:tcPr>
          <w:p w14:paraId="241DD47D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5</w:t>
            </w:r>
          </w:p>
        </w:tc>
      </w:tr>
      <w:tr w:rsidR="00C655C5" w:rsidRPr="0014746B" w14:paraId="10EEDB04" w14:textId="77777777">
        <w:trPr>
          <w:jc w:val="center"/>
        </w:trPr>
        <w:tc>
          <w:tcPr>
            <w:tcW w:w="4788" w:type="dxa"/>
          </w:tcPr>
          <w:p w14:paraId="3004FBCC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Total</w:t>
            </w:r>
          </w:p>
        </w:tc>
        <w:tc>
          <w:tcPr>
            <w:tcW w:w="4788" w:type="dxa"/>
          </w:tcPr>
          <w:p w14:paraId="4A3C9361" w14:textId="77777777" w:rsidR="00C655C5" w:rsidRPr="0014746B" w:rsidRDefault="00000000" w:rsidP="0014746B">
            <w:pPr>
              <w:jc w:val="both"/>
              <w:rPr>
                <w:lang w:val="es-AR"/>
              </w:rPr>
            </w:pPr>
            <w:r w:rsidRPr="0014746B">
              <w:rPr>
                <w:sz w:val="20"/>
                <w:lang w:val="es-AR"/>
              </w:rPr>
              <w:t>100</w:t>
            </w:r>
          </w:p>
        </w:tc>
      </w:tr>
    </w:tbl>
    <w:p w14:paraId="3654D5B6" w14:textId="77777777" w:rsidR="00C655C5" w:rsidRPr="0014746B" w:rsidRDefault="00000000" w:rsidP="0014746B">
      <w:pPr>
        <w:pStyle w:val="Ttulo1"/>
        <w:jc w:val="both"/>
        <w:rPr>
          <w:lang w:val="es-AR"/>
        </w:rPr>
      </w:pPr>
      <w:r w:rsidRPr="0014746B">
        <w:rPr>
          <w:lang w:val="es-AR"/>
        </w:rPr>
        <w:t>9. Condiciones de aprobación</w:t>
      </w:r>
    </w:p>
    <w:p w14:paraId="6F9775DD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El profesiograma deberá ocupar exactamente dos carillas.</w:t>
      </w:r>
    </w:p>
    <w:p w14:paraId="20919BD1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El protocolo deberá conservar el formato del modelo Word entregado.</w:t>
      </w:r>
    </w:p>
    <w:p w14:paraId="0D137692" w14:textId="40BCA795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Las respuestas del protocolo deberán coincidir con la descripción, las fotografías y los datos relevados</w:t>
      </w:r>
      <w:r w:rsidR="00A44E9E">
        <w:rPr>
          <w:lang w:val="es-AR"/>
        </w:rPr>
        <w:t xml:space="preserve">, en el ANEXO que deberán agregar como consideren. </w:t>
      </w:r>
    </w:p>
    <w:p w14:paraId="3EB88A1E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No se considerará completo un trabajo sin registro fotográfico, análisis de tareas y medidas preventivas.</w:t>
      </w:r>
    </w:p>
    <w:p w14:paraId="48977AE3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Cuando falte un dato, deberá indicarse expresamente y explicar cómo debería obtenerse.</w:t>
      </w:r>
    </w:p>
    <w:p w14:paraId="76523612" w14:textId="77777777" w:rsidR="00C655C5" w:rsidRPr="0014746B" w:rsidRDefault="00000000" w:rsidP="0014746B">
      <w:pPr>
        <w:pStyle w:val="Listaconvietas"/>
        <w:jc w:val="both"/>
        <w:rPr>
          <w:lang w:val="es-AR"/>
        </w:rPr>
      </w:pPr>
      <w:r w:rsidRPr="0014746B">
        <w:rPr>
          <w:lang w:val="es-AR"/>
        </w:rPr>
        <w:t>No se deben inventar mediciones ni completar campos sin fundamento.</w:t>
      </w:r>
    </w:p>
    <w:p w14:paraId="4AF1480D" w14:textId="77777777" w:rsidR="00C655C5" w:rsidRPr="0014746B" w:rsidRDefault="00000000" w:rsidP="0014746B">
      <w:pPr>
        <w:pStyle w:val="Ttulo1"/>
        <w:jc w:val="both"/>
        <w:rPr>
          <w:lang w:val="es-AR"/>
        </w:rPr>
      </w:pPr>
      <w:r w:rsidRPr="0014746B">
        <w:rPr>
          <w:lang w:val="es-AR"/>
        </w:rPr>
        <w:t>10. Consigna de cierre</w:t>
      </w:r>
    </w:p>
    <w:p w14:paraId="2565E9C6" w14:textId="77777777" w:rsidR="00C655C5" w:rsidRPr="0014746B" w:rsidRDefault="00000000" w:rsidP="0014746B">
      <w:pPr>
        <w:jc w:val="both"/>
        <w:rPr>
          <w:lang w:val="es-AR"/>
        </w:rPr>
      </w:pPr>
      <w:r w:rsidRPr="0014746B">
        <w:rPr>
          <w:b/>
          <w:lang w:val="es-AR"/>
        </w:rPr>
        <w:t xml:space="preserve">El trabajo deberá demostrar que el grupo puede pasar de la observación del puesto a una evaluación ergonómica documentada. </w:t>
      </w:r>
      <w:r w:rsidRPr="0014746B">
        <w:rPr>
          <w:lang w:val="es-AR"/>
        </w:rPr>
        <w:t>La finalidad no es solamente completar planillas, sino comprender la relación entre tarea, exposición, exigencias del puesto, capacidades requeridas, posibles daños y medidas de prevención.</w:t>
      </w:r>
    </w:p>
    <w:p w14:paraId="51C61C9B" w14:textId="77777777" w:rsidR="00C655C5" w:rsidRPr="0014746B" w:rsidRDefault="00C655C5" w:rsidP="0014746B">
      <w:pPr>
        <w:jc w:val="both"/>
        <w:rPr>
          <w:lang w:val="es-AR"/>
        </w:rPr>
      </w:pPr>
    </w:p>
    <w:p w14:paraId="384451AE" w14:textId="77777777" w:rsidR="00C655C5" w:rsidRPr="0014746B" w:rsidRDefault="00000000" w:rsidP="0014746B">
      <w:pPr>
        <w:jc w:val="both"/>
        <w:rPr>
          <w:lang w:val="es-AR"/>
        </w:rPr>
      </w:pPr>
      <w:r w:rsidRPr="0014746B">
        <w:rPr>
          <w:i/>
          <w:sz w:val="18"/>
          <w:lang w:val="es-AR"/>
        </w:rPr>
        <w:lastRenderedPageBreak/>
        <w:t>Material de base: modelo de profesiograma y Protocolo de Ergonomía – Resolución SRT N.º 886/15.</w:t>
      </w:r>
    </w:p>
    <w:sectPr w:rsidR="00C655C5" w:rsidRPr="0014746B" w:rsidSect="00034616">
      <w:headerReference w:type="default" r:id="rId8"/>
      <w:footerReference w:type="default" r:id="rId9"/>
      <w:pgSz w:w="12240" w:h="15840"/>
      <w:pgMar w:top="1247" w:right="1247" w:bottom="124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91E3" w14:textId="77777777" w:rsidR="00393BC7" w:rsidRDefault="00393BC7">
      <w:pPr>
        <w:spacing w:after="0" w:line="240" w:lineRule="auto"/>
      </w:pPr>
      <w:r>
        <w:separator/>
      </w:r>
    </w:p>
  </w:endnote>
  <w:endnote w:type="continuationSeparator" w:id="0">
    <w:p w14:paraId="68FAE801" w14:textId="77777777" w:rsidR="00393BC7" w:rsidRDefault="003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F6E3" w14:textId="77777777" w:rsidR="00C655C5" w:rsidRDefault="00000000">
    <w:pPr>
      <w:pStyle w:val="Piedepgina"/>
      <w:jc w:val="center"/>
    </w:pPr>
    <w:r>
      <w:rPr>
        <w:sz w:val="18"/>
      </w:rPr>
      <w:t xml:space="preserve">Página </w:t>
    </w:r>
    <w:r>
      <w:rPr>
        <w:sz w:val="18"/>
      </w:rPr>
      <w:fldChar w:fldCharType="begin"/>
    </w:r>
    <w:r>
      <w:rPr>
        <w:sz w:val="18"/>
      </w:rPr>
      <w:instrText>PAGE</w:instrText>
    </w:r>
    <w:r>
      <w:rPr>
        <w:sz w:val="18"/>
      </w:rPr>
      <w:fldChar w:fldCharType="separate"/>
    </w:r>
    <w:r w:rsidR="0014746B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8F96" w14:textId="77777777" w:rsidR="00393BC7" w:rsidRDefault="00393BC7">
      <w:pPr>
        <w:spacing w:after="0" w:line="240" w:lineRule="auto"/>
      </w:pPr>
      <w:r>
        <w:separator/>
      </w:r>
    </w:p>
  </w:footnote>
  <w:footnote w:type="continuationSeparator" w:id="0">
    <w:p w14:paraId="717C7982" w14:textId="77777777" w:rsidR="00393BC7" w:rsidRDefault="0039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9409" w14:textId="77777777" w:rsidR="00C655C5" w:rsidRDefault="00000000">
    <w:pPr>
      <w:pStyle w:val="Encabezado"/>
      <w:jc w:val="center"/>
    </w:pPr>
    <w:r>
      <w:rPr>
        <w:b/>
        <w:sz w:val="18"/>
      </w:rPr>
      <w:t>ERGONOMÍA – TRABAJO PRÁCTICO INTEGRADOR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2129861">
    <w:abstractNumId w:val="8"/>
  </w:num>
  <w:num w:numId="2" w16cid:durableId="1411467741">
    <w:abstractNumId w:val="6"/>
  </w:num>
  <w:num w:numId="3" w16cid:durableId="233975601">
    <w:abstractNumId w:val="5"/>
  </w:num>
  <w:num w:numId="4" w16cid:durableId="1090734393">
    <w:abstractNumId w:val="4"/>
  </w:num>
  <w:num w:numId="5" w16cid:durableId="1555002697">
    <w:abstractNumId w:val="7"/>
  </w:num>
  <w:num w:numId="6" w16cid:durableId="811094654">
    <w:abstractNumId w:val="3"/>
  </w:num>
  <w:num w:numId="7" w16cid:durableId="1516194117">
    <w:abstractNumId w:val="2"/>
  </w:num>
  <w:num w:numId="8" w16cid:durableId="1918587701">
    <w:abstractNumId w:val="1"/>
  </w:num>
  <w:num w:numId="9" w16cid:durableId="19092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46B"/>
    <w:rsid w:val="0015074B"/>
    <w:rsid w:val="0029639D"/>
    <w:rsid w:val="00326F90"/>
    <w:rsid w:val="00393BC7"/>
    <w:rsid w:val="004513F4"/>
    <w:rsid w:val="004D75B2"/>
    <w:rsid w:val="00651E08"/>
    <w:rsid w:val="00A44E9E"/>
    <w:rsid w:val="00AA1D8D"/>
    <w:rsid w:val="00B47730"/>
    <w:rsid w:val="00C655C5"/>
    <w:rsid w:val="00CB0664"/>
    <w:rsid w:val="00EB61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62744"/>
  <w14:defaultImageDpi w14:val="300"/>
  <w15:docId w15:val="{7157B270-7A0F-4C92-B6EB-DD00F1EF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3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1207</Words>
  <Characters>6642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LUCAS ROMERO SOSA</dc:creator>
  <cp:keywords/>
  <dc:description>generated by python-docx</dc:description>
  <cp:lastModifiedBy>LUCAS ROMERO SOSA</cp:lastModifiedBy>
  <cp:revision>4</cp:revision>
  <dcterms:created xsi:type="dcterms:W3CDTF">2013-12-23T23:15:00Z</dcterms:created>
  <dcterms:modified xsi:type="dcterms:W3CDTF">2026-06-22T14:12:00Z</dcterms:modified>
  <cp:category/>
</cp:coreProperties>
</file>